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D333" w14:textId="77777777" w:rsidR="008925F0" w:rsidRDefault="008925F0"/>
    <w:p w14:paraId="0C872FA3" w14:textId="51A53155" w:rsidR="00E57BA7" w:rsidRPr="00E57BA7" w:rsidRDefault="00E57BA7">
      <w:pPr>
        <w:rPr>
          <w:b/>
          <w:bCs/>
        </w:rPr>
      </w:pPr>
      <w:r w:rsidRPr="00E57BA7">
        <w:rPr>
          <w:b/>
          <w:bCs/>
        </w:rPr>
        <w:t>Teacher A. Shaposhnikov</w:t>
      </w:r>
    </w:p>
    <w:p w14:paraId="22820201" w14:textId="5A947632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 xml:space="preserve">Grade </w:t>
      </w:r>
      <w:r w:rsidR="00E57BA7" w:rsidRPr="00E57BA7">
        <w:rPr>
          <w:b/>
          <w:bCs/>
        </w:rPr>
        <w:t>7</w:t>
      </w:r>
      <w:r w:rsidRPr="00E57BA7">
        <w:rPr>
          <w:b/>
          <w:bCs/>
        </w:rPr>
        <w:t xml:space="preserve"> Project</w:t>
      </w:r>
    </w:p>
    <w:p w14:paraId="709395DC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Sherlock Holmes Investigation Project – PAPER &amp; 3D VERSION</w:t>
      </w:r>
    </w:p>
    <w:p w14:paraId="61590EDB" w14:textId="40B0E26D" w:rsidR="00E57BA7" w:rsidRDefault="00E57BA7" w:rsidP="00E57BA7">
      <w:r>
        <w:t xml:space="preserve">You </w:t>
      </w:r>
      <w:r>
        <w:t>may work in groups of 2–3 investigators.</w:t>
      </w:r>
    </w:p>
    <w:p w14:paraId="309BD1CF" w14:textId="77777777" w:rsidR="00E57BA7" w:rsidRPr="00E57BA7" w:rsidRDefault="00E57BA7" w:rsidP="00E57BA7">
      <w:pPr>
        <w:rPr>
          <w:b/>
          <w:bCs/>
        </w:rPr>
      </w:pPr>
      <w:r w:rsidRPr="00E57BA7">
        <w:rPr>
          <w:b/>
          <w:bCs/>
        </w:rPr>
        <w:t>Extra Credit Opportunity:</w:t>
      </w:r>
    </w:p>
    <w:p w14:paraId="68E90D49" w14:textId="64CCD268" w:rsidR="008925F0" w:rsidRDefault="00E57BA7" w:rsidP="00E57BA7">
      <w:r>
        <w:t>Students who present their case in class will receive extra credit.</w:t>
      </w:r>
    </w:p>
    <w:p w14:paraId="4FAF86CE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Instructions for Student Investigators</w:t>
      </w:r>
    </w:p>
    <w:p w14:paraId="1BD36C26" w14:textId="77777777" w:rsidR="008925F0" w:rsidRDefault="00000000">
      <w:r>
        <w:t>You will work in pairs as investigation teams. Each team will receive one mystery case to solve. Your job is to act like detectives: examine the clues, analyze suspects, study witness statements, and determine what really happened.</w:t>
      </w:r>
    </w:p>
    <w:p w14:paraId="18E8A315" w14:textId="77777777" w:rsidR="008925F0" w:rsidRDefault="008925F0"/>
    <w:p w14:paraId="2FC515BA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You MUST:</w:t>
      </w:r>
    </w:p>
    <w:p w14:paraId="36DF43C8" w14:textId="77777777" w:rsidR="008925F0" w:rsidRDefault="00000000">
      <w:r>
        <w:t>1. Read your case carefully.</w:t>
      </w:r>
    </w:p>
    <w:p w14:paraId="2E3826E0" w14:textId="77777777" w:rsidR="008925F0" w:rsidRDefault="00000000">
      <w:r>
        <w:t>2. Study all suspects and clues.</w:t>
      </w:r>
    </w:p>
    <w:p w14:paraId="3B382356" w14:textId="77777777" w:rsidR="008925F0" w:rsidRDefault="00000000">
      <w:r>
        <w:t>3. Notice small details like Sherlock Holmes.</w:t>
      </w:r>
    </w:p>
    <w:p w14:paraId="73B06A6A" w14:textId="77777777" w:rsidR="008925F0" w:rsidRDefault="00000000">
      <w:r>
        <w:t>4. Analyze ALL given evidence.</w:t>
      </w:r>
    </w:p>
    <w:p w14:paraId="51EF4BFC" w14:textId="77777777" w:rsidR="008925F0" w:rsidRDefault="00000000">
      <w:r>
        <w:t>5. Read and evaluate witness statements provided.</w:t>
      </w:r>
    </w:p>
    <w:p w14:paraId="6442D68A" w14:textId="77777777" w:rsidR="008925F0" w:rsidRDefault="00000000">
      <w:r>
        <w:t>6. Decide who or what caused the situation.</w:t>
      </w:r>
    </w:p>
    <w:p w14:paraId="732D5DB9" w14:textId="77777777" w:rsidR="008925F0" w:rsidRDefault="00000000">
      <w:r>
        <w:t>7. Explain your reasoning clearly using evidence.</w:t>
      </w:r>
    </w:p>
    <w:p w14:paraId="2E716A22" w14:textId="77777777" w:rsidR="008925F0" w:rsidRDefault="008925F0"/>
    <w:p w14:paraId="500171CB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FINAL PRODUCT: DETECTIVE CASE FILE (PAPER + 3D)</w:t>
      </w:r>
    </w:p>
    <w:p w14:paraId="6277519C" w14:textId="77777777" w:rsidR="008925F0" w:rsidRDefault="008925F0"/>
    <w:p w14:paraId="2FD3C212" w14:textId="49627241" w:rsidR="008925F0" w:rsidRDefault="00000000">
      <w:r>
        <w:t>All work must be handwritten. Use color. Be neat and organized. NO computers.</w:t>
      </w:r>
    </w:p>
    <w:p w14:paraId="69C8F5E4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3D REQUIREMENT:</w:t>
      </w:r>
    </w:p>
    <w:p w14:paraId="5D8E255C" w14:textId="77777777" w:rsidR="008925F0" w:rsidRDefault="00000000">
      <w:r>
        <w:t>Include at least ONE 3D element (flap, pop-up, lift-the-tab, etc.)</w:t>
      </w:r>
    </w:p>
    <w:p w14:paraId="313C2C17" w14:textId="77777777" w:rsidR="008925F0" w:rsidRDefault="008925F0"/>
    <w:p w14:paraId="6C7436E2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lastRenderedPageBreak/>
        <w:t>REQUIRED SECTIONS:</w:t>
      </w:r>
    </w:p>
    <w:p w14:paraId="416A75B6" w14:textId="77777777" w:rsidR="008925F0" w:rsidRDefault="00000000">
      <w:r>
        <w:t>1. Cover Page</w:t>
      </w:r>
    </w:p>
    <w:p w14:paraId="2C329977" w14:textId="77777777" w:rsidR="008925F0" w:rsidRDefault="00000000">
      <w:r>
        <w:t>2. Case Summary</w:t>
      </w:r>
    </w:p>
    <w:p w14:paraId="2C36359C" w14:textId="77777777" w:rsidR="008925F0" w:rsidRDefault="00000000">
      <w:r>
        <w:t>3. Suspect Profiles</w:t>
      </w:r>
    </w:p>
    <w:p w14:paraId="36B3712C" w14:textId="77777777" w:rsidR="008925F0" w:rsidRDefault="00000000">
      <w:r>
        <w:t>4. Clue Analysis</w:t>
      </w:r>
    </w:p>
    <w:p w14:paraId="1D09741C" w14:textId="77777777" w:rsidR="008925F0" w:rsidRDefault="00000000">
      <w:r>
        <w:t>5. Witness Statements Analysis</w:t>
      </w:r>
    </w:p>
    <w:p w14:paraId="0EB828D2" w14:textId="77777777" w:rsidR="008925F0" w:rsidRDefault="00000000">
      <w:r>
        <w:t>6. Evidence Chart</w:t>
      </w:r>
    </w:p>
    <w:p w14:paraId="4A02C12D" w14:textId="77777777" w:rsidR="008925F0" w:rsidRDefault="00000000">
      <w:r>
        <w:t>7. Team Discussion</w:t>
      </w:r>
    </w:p>
    <w:p w14:paraId="66B9C0B9" w14:textId="77777777" w:rsidR="008925F0" w:rsidRDefault="00000000">
      <w:r>
        <w:t>8. Final Conclusion</w:t>
      </w:r>
    </w:p>
    <w:p w14:paraId="7F237031" w14:textId="77777777" w:rsidR="008925F0" w:rsidRDefault="008925F0"/>
    <w:p w14:paraId="0D93F2BA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RULES:</w:t>
      </w:r>
    </w:p>
    <w:p w14:paraId="7FD384D6" w14:textId="77777777" w:rsidR="008925F0" w:rsidRDefault="00000000">
      <w:r>
        <w:t>Stay seated, work quietly, no talking to other groups, no guessing without evidence.</w:t>
      </w:r>
    </w:p>
    <w:p w14:paraId="709BF994" w14:textId="77777777" w:rsidR="008925F0" w:rsidRDefault="008925F0"/>
    <w:p w14:paraId="2AC29C13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CASES</w:t>
      </w:r>
    </w:p>
    <w:p w14:paraId="06EA61BE" w14:textId="77777777" w:rsidR="008925F0" w:rsidRDefault="008925F0"/>
    <w:p w14:paraId="68B46B85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Case 1 – The Vanishing Trophy</w:t>
      </w:r>
    </w:p>
    <w:p w14:paraId="6C8DC1AD" w14:textId="77777777" w:rsidR="008925F0" w:rsidRDefault="00000000">
      <w:r>
        <w:t>Situation: The Academic Excellence Trophy disappears from the display cabinet before the school assembly.</w:t>
      </w:r>
    </w:p>
    <w:p w14:paraId="154C0D6D" w14:textId="77777777" w:rsidR="008925F0" w:rsidRDefault="00000000">
      <w:r>
        <w:t>Suspects: Jennifer, Maya, Leah, Rebecca</w:t>
      </w:r>
    </w:p>
    <w:p w14:paraId="21ABC094" w14:textId="77777777" w:rsidR="008925F0" w:rsidRDefault="00000000">
      <w:r>
        <w:t>Clues: Cabinet not locked, rolling cart borrowed, video shows empty cabinet at 3:22 PM</w:t>
      </w:r>
    </w:p>
    <w:p w14:paraId="5507A729" w14:textId="77777777" w:rsidR="008925F0" w:rsidRDefault="00000000">
      <w:r>
        <w:t>Possible Witnesses: School secretary, hall monitor, student after school</w:t>
      </w:r>
    </w:p>
    <w:p w14:paraId="21A4AEFB" w14:textId="77777777" w:rsidR="008925F0" w:rsidRDefault="008925F0"/>
    <w:p w14:paraId="45D999EA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Case 2 – The Missing Science Model</w:t>
      </w:r>
    </w:p>
    <w:p w14:paraId="47F291D4" w14:textId="77777777" w:rsidR="008925F0" w:rsidRDefault="00000000">
      <w:r>
        <w:t>Situation: Solar system model disappears.</w:t>
      </w:r>
    </w:p>
    <w:p w14:paraId="3FD15A77" w14:textId="77777777" w:rsidR="008925F0" w:rsidRDefault="00000000">
      <w:r>
        <w:t>Suspects: Jennifer, Maya, Leah, Rebecca</w:t>
      </w:r>
    </w:p>
    <w:p w14:paraId="5D886903" w14:textId="77777777" w:rsidR="008925F0" w:rsidRDefault="00000000">
      <w:r>
        <w:t>Clues: Large model, cart used, box labeled “Science Fair”</w:t>
      </w:r>
    </w:p>
    <w:p w14:paraId="55317380" w14:textId="77777777" w:rsidR="008925F0" w:rsidRDefault="00000000">
      <w:r>
        <w:lastRenderedPageBreak/>
        <w:t>Possible Witnesses: Science teacher, lab assistant, hallway student</w:t>
      </w:r>
    </w:p>
    <w:p w14:paraId="6528E66A" w14:textId="77777777" w:rsidR="008925F0" w:rsidRDefault="008925F0"/>
    <w:p w14:paraId="6D1C6671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Case 3 – The Locked Classroom</w:t>
      </w:r>
    </w:p>
    <w:p w14:paraId="7592F981" w14:textId="77777777" w:rsidR="008925F0" w:rsidRDefault="00000000">
      <w:r>
        <w:t>Situation: Room locked from inside but empty.</w:t>
      </w:r>
    </w:p>
    <w:p w14:paraId="227ABED4" w14:textId="77777777" w:rsidR="008925F0" w:rsidRDefault="00000000">
      <w:r>
        <w:t>Suspects: Jennifer, Maya, Leah, Rebecca</w:t>
      </w:r>
    </w:p>
    <w:p w14:paraId="59F79352" w14:textId="77777777" w:rsidR="008925F0" w:rsidRDefault="00000000">
      <w:r>
        <w:t>Clues: Two doors, closet box</w:t>
      </w:r>
    </w:p>
    <w:p w14:paraId="09DB957F" w14:textId="77777777" w:rsidR="008925F0" w:rsidRDefault="00000000">
      <w:r>
        <w:t>Possible Witnesses: Janitor, teacher, nearby student</w:t>
      </w:r>
    </w:p>
    <w:p w14:paraId="4802E168" w14:textId="77777777" w:rsidR="008925F0" w:rsidRDefault="008925F0"/>
    <w:p w14:paraId="318E3C6E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Case 4 – The Missing Poster</w:t>
      </w:r>
    </w:p>
    <w:p w14:paraId="38B12626" w14:textId="77777777" w:rsidR="008925F0" w:rsidRDefault="00000000">
      <w:r>
        <w:t>Situation: Poster disappears.</w:t>
      </w:r>
    </w:p>
    <w:p w14:paraId="7F113FA4" w14:textId="77777777" w:rsidR="008925F0" w:rsidRDefault="00000000">
      <w:r>
        <w:t>Suspects: Jennifer, Maya, Leah, Rebecca</w:t>
      </w:r>
    </w:p>
    <w:p w14:paraId="53C36D7D" w14:textId="77777777" w:rsidR="008925F0" w:rsidRDefault="00000000">
      <w:r>
        <w:t>Clues: Paint drops, wet poster in art room</w:t>
      </w:r>
    </w:p>
    <w:p w14:paraId="0B4C3871" w14:textId="77777777" w:rsidR="008925F0" w:rsidRDefault="00000000">
      <w:r>
        <w:t>Possible Witnesses: Art teacher, janitor, student</w:t>
      </w:r>
    </w:p>
    <w:p w14:paraId="061E0D56" w14:textId="77777777" w:rsidR="008925F0" w:rsidRDefault="008925F0"/>
    <w:p w14:paraId="49F25E41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Case 5 – The Night Light Mystery</w:t>
      </w:r>
    </w:p>
    <w:p w14:paraId="7216BE6C" w14:textId="77777777" w:rsidR="008925F0" w:rsidRDefault="00000000">
      <w:r>
        <w:t>Situation: Light turns on at night.</w:t>
      </w:r>
    </w:p>
    <w:p w14:paraId="6D943B21" w14:textId="77777777" w:rsidR="008925F0" w:rsidRDefault="00000000">
      <w:r>
        <w:t>Suspects: Jennifer, Maya, Leah, Rebecca</w:t>
      </w:r>
    </w:p>
    <w:p w14:paraId="6AAD519A" w14:textId="77777777" w:rsidR="008925F0" w:rsidRDefault="00000000">
      <w:r>
        <w:t>Clues: Motion sensor, open window, papers blown</w:t>
      </w:r>
    </w:p>
    <w:p w14:paraId="16208173" w14:textId="77777777" w:rsidR="008925F0" w:rsidRDefault="00000000">
      <w:r>
        <w:t>Possible Witnesses: Pedestrian, guard, janitor</w:t>
      </w:r>
    </w:p>
    <w:p w14:paraId="7812DFF5" w14:textId="77777777" w:rsidR="008925F0" w:rsidRDefault="008925F0"/>
    <w:p w14:paraId="0726A947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Case 6 – The Mysterious Envelope</w:t>
      </w:r>
    </w:p>
    <w:p w14:paraId="7138B23A" w14:textId="77777777" w:rsidR="008925F0" w:rsidRDefault="00000000">
      <w:r>
        <w:t>Situation: Envelope found with message.</w:t>
      </w:r>
    </w:p>
    <w:p w14:paraId="271A4612" w14:textId="77777777" w:rsidR="008925F0" w:rsidRDefault="00000000">
      <w:r>
        <w:t>Suspects: Jennifer, Maya, Leah, Rebecca</w:t>
      </w:r>
    </w:p>
    <w:p w14:paraId="35FEE2B4" w14:textId="77777777" w:rsidR="008925F0" w:rsidRDefault="00000000">
      <w:r>
        <w:t>Clues: Coffee smell, ink stain, neat writing</w:t>
      </w:r>
    </w:p>
    <w:p w14:paraId="0E4BD5C8" w14:textId="77777777" w:rsidR="008925F0" w:rsidRDefault="00000000">
      <w:r>
        <w:t>Possible Witnesses: Secretary, student, teacher</w:t>
      </w:r>
    </w:p>
    <w:p w14:paraId="0E550A96" w14:textId="77777777" w:rsidR="008925F0" w:rsidRDefault="008925F0"/>
    <w:p w14:paraId="2757EF22" w14:textId="77777777" w:rsidR="00E57BA7" w:rsidRDefault="00E57BA7">
      <w:pPr>
        <w:rPr>
          <w:b/>
          <w:bCs/>
        </w:rPr>
      </w:pPr>
    </w:p>
    <w:p w14:paraId="38A9F581" w14:textId="77777777" w:rsidR="00E57BA7" w:rsidRDefault="00E57BA7">
      <w:pPr>
        <w:rPr>
          <w:b/>
          <w:bCs/>
        </w:rPr>
      </w:pPr>
    </w:p>
    <w:p w14:paraId="6F83E76B" w14:textId="737DB58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Case 7 – The Wet Spot</w:t>
      </w:r>
    </w:p>
    <w:p w14:paraId="3251E64A" w14:textId="77777777" w:rsidR="008925F0" w:rsidRDefault="00000000">
      <w:r>
        <w:t>Situation: Wet spot near lockers.</w:t>
      </w:r>
    </w:p>
    <w:p w14:paraId="0AFC6673" w14:textId="77777777" w:rsidR="008925F0" w:rsidRDefault="00000000">
      <w:r>
        <w:t>Suspects: Jennifer, Maya, Leah, Rebecca</w:t>
      </w:r>
    </w:p>
    <w:p w14:paraId="0FF2FAC9" w14:textId="77777777" w:rsidR="008925F0" w:rsidRDefault="00000000">
      <w:r>
        <w:t>Clues: Morning only, ice pack</w:t>
      </w:r>
    </w:p>
    <w:p w14:paraId="778B9C8D" w14:textId="77777777" w:rsidR="008925F0" w:rsidRDefault="00000000">
      <w:r>
        <w:t>Possible Witnesses: Janitor, teacher, student</w:t>
      </w:r>
    </w:p>
    <w:p w14:paraId="4201BB84" w14:textId="77777777" w:rsidR="008925F0" w:rsidRDefault="008925F0"/>
    <w:p w14:paraId="57839F2D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Case 8 – The Strange Code</w:t>
      </w:r>
    </w:p>
    <w:p w14:paraId="6F7E7496" w14:textId="77777777" w:rsidR="008925F0" w:rsidRDefault="00000000">
      <w:r>
        <w:t>Situation: Message appears.</w:t>
      </w:r>
    </w:p>
    <w:p w14:paraId="614B8644" w14:textId="77777777" w:rsidR="008925F0" w:rsidRDefault="00000000">
      <w:r>
        <w:t>Clue: Numbers = letters</w:t>
      </w:r>
    </w:p>
    <w:p w14:paraId="296ACE93" w14:textId="77777777" w:rsidR="008925F0" w:rsidRDefault="00000000">
      <w:r>
        <w:t>Possible Witnesses: Computer teacher, editor, student</w:t>
      </w:r>
    </w:p>
    <w:p w14:paraId="01839826" w14:textId="77777777" w:rsidR="008925F0" w:rsidRDefault="008925F0"/>
    <w:p w14:paraId="3070ACDE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Case 9 – The Mystery Music</w:t>
      </w:r>
    </w:p>
    <w:p w14:paraId="6DA489ED" w14:textId="77777777" w:rsidR="008925F0" w:rsidRDefault="00000000">
      <w:r>
        <w:t>Situation: Music from empty room.</w:t>
      </w:r>
    </w:p>
    <w:p w14:paraId="5C4C472A" w14:textId="77777777" w:rsidR="008925F0" w:rsidRDefault="00000000">
      <w:r>
        <w:t>Clues: Connected sound system</w:t>
      </w:r>
    </w:p>
    <w:p w14:paraId="7552F471" w14:textId="77777777" w:rsidR="008925F0" w:rsidRDefault="00000000">
      <w:r>
        <w:t>Possible Witnesses: Teacher, student, custodian</w:t>
      </w:r>
    </w:p>
    <w:p w14:paraId="0A787942" w14:textId="77777777" w:rsidR="008925F0" w:rsidRDefault="008925F0"/>
    <w:p w14:paraId="4AD08329" w14:textId="77777777" w:rsidR="008925F0" w:rsidRPr="00E57BA7" w:rsidRDefault="00000000">
      <w:pPr>
        <w:rPr>
          <w:b/>
          <w:bCs/>
        </w:rPr>
      </w:pPr>
      <w:r w:rsidRPr="00E57BA7">
        <w:rPr>
          <w:b/>
          <w:bCs/>
        </w:rPr>
        <w:t>Reflection:</w:t>
      </w:r>
    </w:p>
    <w:p w14:paraId="3C449FD9" w14:textId="77777777" w:rsidR="008925F0" w:rsidRDefault="00000000">
      <w:r>
        <w:t>What was easy?</w:t>
      </w:r>
    </w:p>
    <w:p w14:paraId="2FB52D83" w14:textId="77777777" w:rsidR="008925F0" w:rsidRDefault="00000000">
      <w:r>
        <w:t>What was difficult?</w:t>
      </w:r>
    </w:p>
    <w:p w14:paraId="549FC0B9" w14:textId="77777777" w:rsidR="008925F0" w:rsidRDefault="00000000">
      <w:r>
        <w:t>What did you learn?</w:t>
      </w:r>
    </w:p>
    <w:p w14:paraId="0FB153A6" w14:textId="77777777" w:rsidR="008925F0" w:rsidRDefault="008925F0"/>
    <w:sectPr w:rsidR="008925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2635948">
    <w:abstractNumId w:val="8"/>
  </w:num>
  <w:num w:numId="2" w16cid:durableId="899752527">
    <w:abstractNumId w:val="6"/>
  </w:num>
  <w:num w:numId="3" w16cid:durableId="150148058">
    <w:abstractNumId w:val="5"/>
  </w:num>
  <w:num w:numId="4" w16cid:durableId="1657881157">
    <w:abstractNumId w:val="4"/>
  </w:num>
  <w:num w:numId="5" w16cid:durableId="1320958383">
    <w:abstractNumId w:val="7"/>
  </w:num>
  <w:num w:numId="6" w16cid:durableId="169495195">
    <w:abstractNumId w:val="3"/>
  </w:num>
  <w:num w:numId="7" w16cid:durableId="655577301">
    <w:abstractNumId w:val="2"/>
  </w:num>
  <w:num w:numId="8" w16cid:durableId="1937715715">
    <w:abstractNumId w:val="1"/>
  </w:num>
  <w:num w:numId="9" w16cid:durableId="45857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8F3"/>
    <w:rsid w:val="0015074B"/>
    <w:rsid w:val="0029639D"/>
    <w:rsid w:val="00326F90"/>
    <w:rsid w:val="004D236D"/>
    <w:rsid w:val="008925F0"/>
    <w:rsid w:val="00AA1D8D"/>
    <w:rsid w:val="00B47730"/>
    <w:rsid w:val="00CB0664"/>
    <w:rsid w:val="00E57B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09AA73"/>
  <w14:defaultImageDpi w14:val="300"/>
  <w15:docId w15:val="{88D67756-FDF8-41FE-AD83-AE325829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2026-03-18T12:49:00Z</cp:lastPrinted>
  <dcterms:created xsi:type="dcterms:W3CDTF">2026-03-18T12:50:00Z</dcterms:created>
  <dcterms:modified xsi:type="dcterms:W3CDTF">2026-03-18T12:50:00Z</dcterms:modified>
  <cp:category/>
</cp:coreProperties>
</file>